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213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1014029320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0412365400285002132520145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